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440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20.25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Арсланханова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Мухаммада </w:t>
      </w:r>
      <w:r>
        <w:rPr>
          <w:rFonts w:ascii="Times New Roman" w:eastAsia="Times New Roman" w:hAnsi="Times New Roman" w:cs="Times New Roman"/>
          <w:sz w:val="27"/>
          <w:szCs w:val="27"/>
        </w:rPr>
        <w:t>Бийболатовича</w:t>
      </w:r>
      <w:r>
        <w:rPr>
          <w:rStyle w:val="cat-UserDefinedgrp-30rplc-6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Арсланханов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1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17</w:t>
      </w:r>
      <w:r>
        <w:rPr>
          <w:rFonts w:ascii="Times New Roman" w:eastAsia="Times New Roman" w:hAnsi="Times New Roman" w:cs="Times New Roman"/>
          <w:sz w:val="27"/>
          <w:szCs w:val="27"/>
        </w:rPr>
        <w:t>.10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17033035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Арсланханов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Арсланханова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М.Б.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Арсланханова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>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17.10.2024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586241017033035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18.11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Арсланханова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Арсланханова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Арсланханова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Мухаммада </w:t>
      </w:r>
      <w:r>
        <w:rPr>
          <w:rFonts w:ascii="Times New Roman" w:eastAsia="Times New Roman" w:hAnsi="Times New Roman" w:cs="Times New Roman"/>
          <w:sz w:val="27"/>
          <w:szCs w:val="27"/>
        </w:rPr>
        <w:t>Бийболатовича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десяти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19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марта </w:t>
      </w:r>
      <w:r>
        <w:rPr>
          <w:rFonts w:ascii="Times New Roman" w:eastAsia="Times New Roman" w:hAnsi="Times New Roman" w:cs="Times New Roman"/>
          <w:sz w:val="18"/>
          <w:szCs w:val="18"/>
        </w:rPr>
        <w:t>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года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440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</w:t>
      </w:r>
      <w:r>
        <w:rPr>
          <w:rFonts w:ascii="Times New Roman" w:eastAsia="Times New Roman" w:hAnsi="Times New Roman" w:cs="Times New Roman"/>
          <w:sz w:val="20"/>
          <w:szCs w:val="20"/>
        </w:rPr>
        <w:t>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0412365400665004402520174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6">
    <w:name w:val="cat-UserDefined grp-30 rplc-6"/>
    <w:basedOn w:val="DefaultParagraphFont"/>
  </w:style>
  <w:style w:type="character" w:customStyle="1" w:styleId="cat-UserDefinedgrp-31rplc-13">
    <w:name w:val="cat-UserDefined grp-31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